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9E" w:rsidRPr="00273E48" w:rsidRDefault="00A6699E" w:rsidP="00A6699E">
      <w:pPr>
        <w:pStyle w:val="a3"/>
        <w:rPr>
          <w:rFonts w:hAnsi="ＭＳ 明朝"/>
          <w:sz w:val="24"/>
          <w:szCs w:val="24"/>
        </w:rPr>
      </w:pPr>
    </w:p>
    <w:p w:rsidR="00D64806" w:rsidRPr="00273E48" w:rsidRDefault="00D64806" w:rsidP="00981A40">
      <w:pPr>
        <w:pStyle w:val="a3"/>
        <w:jc w:val="center"/>
        <w:rPr>
          <w:rFonts w:hAnsi="ＭＳ 明朝"/>
          <w:sz w:val="32"/>
        </w:rPr>
      </w:pPr>
      <w:r w:rsidRPr="00273E48">
        <w:rPr>
          <w:rFonts w:hAnsi="ＭＳ 明朝" w:hint="eastAsia"/>
          <w:sz w:val="32"/>
        </w:rPr>
        <w:t>委       任       状</w:t>
      </w:r>
    </w:p>
    <w:p w:rsidR="00D64806" w:rsidRPr="00273E48" w:rsidRDefault="00D64806" w:rsidP="00D64806">
      <w:pPr>
        <w:pStyle w:val="a3"/>
        <w:rPr>
          <w:rFonts w:hAnsi="ＭＳ 明朝"/>
          <w:sz w:val="24"/>
        </w:rPr>
      </w:pPr>
    </w:p>
    <w:p w:rsidR="00D64806" w:rsidRPr="00273E48" w:rsidRDefault="00D64806" w:rsidP="00D64806">
      <w:pPr>
        <w:pStyle w:val="a3"/>
        <w:rPr>
          <w:rFonts w:hAnsi="ＭＳ 明朝"/>
          <w:sz w:val="24"/>
        </w:rPr>
      </w:pPr>
      <w:r w:rsidRPr="00273E48">
        <w:rPr>
          <w:rFonts w:hAnsi="ＭＳ 明朝" w:hint="eastAsia"/>
          <w:sz w:val="24"/>
        </w:rPr>
        <w:t>受 任 者</w:t>
      </w:r>
    </w:p>
    <w:p w:rsidR="00D64806" w:rsidRPr="00273E48" w:rsidRDefault="00D64806" w:rsidP="00D64806">
      <w:pPr>
        <w:pStyle w:val="a3"/>
        <w:ind w:leftChars="200" w:left="420"/>
        <w:rPr>
          <w:rFonts w:hAnsi="ＭＳ 明朝"/>
          <w:sz w:val="24"/>
        </w:rPr>
      </w:pPr>
      <w:bookmarkStart w:id="0" w:name="_GoBack"/>
      <w:bookmarkEnd w:id="0"/>
    </w:p>
    <w:p w:rsidR="00D64806" w:rsidRPr="00273E48" w:rsidRDefault="00D64806" w:rsidP="00D64806">
      <w:pPr>
        <w:pStyle w:val="a3"/>
        <w:ind w:leftChars="200" w:left="420"/>
        <w:rPr>
          <w:rFonts w:hAnsi="ＭＳ 明朝"/>
          <w:sz w:val="24"/>
        </w:rPr>
      </w:pPr>
      <w:r w:rsidRPr="00273E48">
        <w:rPr>
          <w:rFonts w:hAnsi="ＭＳ 明朝" w:hint="eastAsia"/>
          <w:sz w:val="24"/>
        </w:rPr>
        <w:t>住  所</w:t>
      </w:r>
    </w:p>
    <w:p w:rsidR="00D64806" w:rsidRPr="00273E48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D64806" w:rsidRPr="00273E48" w:rsidRDefault="00D64806" w:rsidP="00D64806">
      <w:pPr>
        <w:pStyle w:val="a3"/>
        <w:ind w:leftChars="200" w:left="420"/>
        <w:rPr>
          <w:rFonts w:hAnsi="ＭＳ 明朝"/>
          <w:sz w:val="24"/>
        </w:rPr>
      </w:pPr>
      <w:r w:rsidRPr="00273E48">
        <w:rPr>
          <w:rFonts w:hAnsi="ＭＳ 明朝" w:hint="eastAsia"/>
          <w:sz w:val="24"/>
        </w:rPr>
        <w:t>登録番号</w:t>
      </w:r>
    </w:p>
    <w:p w:rsidR="00D64806" w:rsidRPr="00273E48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D64806" w:rsidRPr="00273E48" w:rsidRDefault="00D64806" w:rsidP="00D64806">
      <w:pPr>
        <w:pStyle w:val="a3"/>
        <w:ind w:leftChars="200" w:left="420"/>
        <w:rPr>
          <w:rFonts w:hAnsi="ＭＳ 明朝"/>
          <w:sz w:val="24"/>
        </w:rPr>
      </w:pPr>
      <w:r w:rsidRPr="00273E48">
        <w:rPr>
          <w:rFonts w:hAnsi="ＭＳ 明朝" w:hint="eastAsia"/>
          <w:sz w:val="24"/>
        </w:rPr>
        <w:t>氏  名</w:t>
      </w:r>
    </w:p>
    <w:p w:rsidR="00D64806" w:rsidRPr="00273E48" w:rsidRDefault="00D64806" w:rsidP="00D64806">
      <w:pPr>
        <w:pStyle w:val="a3"/>
        <w:rPr>
          <w:rFonts w:hAnsi="ＭＳ 明朝"/>
          <w:sz w:val="24"/>
        </w:rPr>
      </w:pPr>
    </w:p>
    <w:p w:rsidR="00D64806" w:rsidRPr="00273E48" w:rsidRDefault="00D64806" w:rsidP="00D64806">
      <w:pPr>
        <w:pStyle w:val="a3"/>
        <w:rPr>
          <w:rFonts w:hAnsi="ＭＳ 明朝"/>
          <w:sz w:val="24"/>
        </w:rPr>
      </w:pPr>
    </w:p>
    <w:p w:rsidR="00D64806" w:rsidRPr="00273E48" w:rsidRDefault="00D64806" w:rsidP="00D64806">
      <w:pPr>
        <w:pStyle w:val="a3"/>
        <w:rPr>
          <w:rFonts w:hAnsi="ＭＳ 明朝"/>
          <w:sz w:val="24"/>
        </w:rPr>
      </w:pPr>
    </w:p>
    <w:p w:rsidR="00D64806" w:rsidRPr="00273E48" w:rsidRDefault="00D64806" w:rsidP="005D7940">
      <w:pPr>
        <w:pStyle w:val="a3"/>
        <w:ind w:firstLineChars="100" w:firstLine="256"/>
        <w:rPr>
          <w:rFonts w:hAnsi="ＭＳ 明朝"/>
          <w:sz w:val="24"/>
        </w:rPr>
      </w:pPr>
      <w:r w:rsidRPr="00273E48">
        <w:rPr>
          <w:rFonts w:hAnsi="ＭＳ 明朝" w:hint="eastAsia"/>
          <w:sz w:val="24"/>
        </w:rPr>
        <w:t>私は上記の者を代理人と定め、</w:t>
      </w:r>
      <w:r w:rsidR="005D7940">
        <w:rPr>
          <w:rFonts w:hAnsi="ＭＳ 明朝" w:hint="eastAsia"/>
          <w:sz w:val="24"/>
        </w:rPr>
        <w:t>令和</w:t>
      </w:r>
      <w:r w:rsidR="007D6715">
        <w:rPr>
          <w:rFonts w:hAnsi="ＭＳ 明朝" w:hint="eastAsia"/>
          <w:sz w:val="24"/>
        </w:rPr>
        <w:t>７</w:t>
      </w:r>
      <w:r w:rsidR="00D65D09">
        <w:rPr>
          <w:rFonts w:hAnsi="ＭＳ 明朝" w:hint="eastAsia"/>
          <w:sz w:val="24"/>
        </w:rPr>
        <w:t>・</w:t>
      </w:r>
      <w:r w:rsidR="007D6715">
        <w:rPr>
          <w:rFonts w:hAnsi="ＭＳ 明朝" w:hint="eastAsia"/>
          <w:sz w:val="24"/>
        </w:rPr>
        <w:t>８</w:t>
      </w:r>
      <w:r w:rsidR="0007089B" w:rsidRPr="00273E48">
        <w:rPr>
          <w:rFonts w:hAnsi="ＭＳ 明朝" w:hint="eastAsia"/>
          <w:sz w:val="24"/>
        </w:rPr>
        <w:t>年度の参議院の</w:t>
      </w:r>
      <w:r w:rsidRPr="00273E48">
        <w:rPr>
          <w:rFonts w:hAnsi="ＭＳ 明朝" w:hint="eastAsia"/>
          <w:sz w:val="24"/>
        </w:rPr>
        <w:t>一般競争（指名競争）参加資格審査の申請について次の権限を委任します。</w:t>
      </w:r>
    </w:p>
    <w:p w:rsidR="00D64806" w:rsidRPr="00273E48" w:rsidRDefault="00D64806" w:rsidP="00D64806">
      <w:pPr>
        <w:pStyle w:val="a3"/>
        <w:rPr>
          <w:rFonts w:hAnsi="ＭＳ 明朝"/>
          <w:sz w:val="24"/>
        </w:rPr>
      </w:pPr>
    </w:p>
    <w:p w:rsidR="00D64806" w:rsidRPr="00273E48" w:rsidRDefault="00D64806" w:rsidP="00D64806">
      <w:pPr>
        <w:pStyle w:val="a3"/>
        <w:rPr>
          <w:rFonts w:hAnsi="ＭＳ 明朝"/>
          <w:sz w:val="24"/>
        </w:rPr>
      </w:pPr>
    </w:p>
    <w:p w:rsidR="00D64806" w:rsidRPr="00273E48" w:rsidRDefault="00D64806" w:rsidP="00D64806">
      <w:pPr>
        <w:pStyle w:val="a3"/>
        <w:rPr>
          <w:rFonts w:hAnsi="ＭＳ 明朝"/>
          <w:sz w:val="24"/>
        </w:rPr>
      </w:pPr>
      <w:r w:rsidRPr="00273E48">
        <w:rPr>
          <w:rFonts w:hAnsi="ＭＳ 明朝" w:hint="eastAsia"/>
          <w:sz w:val="24"/>
        </w:rPr>
        <w:t>委任事項</w:t>
      </w:r>
    </w:p>
    <w:p w:rsidR="00D64806" w:rsidRPr="00273E48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273E48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273E48">
        <w:rPr>
          <w:rFonts w:hAnsi="ＭＳ 明朝" w:hint="eastAsia"/>
          <w:sz w:val="24"/>
        </w:rPr>
        <w:t>１．申請書類の作成</w:t>
      </w:r>
    </w:p>
    <w:p w:rsidR="00D64806" w:rsidRPr="00273E48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273E48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273E48">
        <w:rPr>
          <w:rFonts w:hAnsi="ＭＳ 明朝" w:hint="eastAsia"/>
          <w:sz w:val="24"/>
        </w:rPr>
        <w:t>１．申請代理</w:t>
      </w:r>
    </w:p>
    <w:p w:rsidR="00D64806" w:rsidRPr="00273E48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273E48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273E48">
        <w:rPr>
          <w:rFonts w:hAnsi="ＭＳ 明朝" w:hint="eastAsia"/>
          <w:sz w:val="24"/>
        </w:rPr>
        <w:t>１．記載事項の訂正</w:t>
      </w:r>
    </w:p>
    <w:p w:rsidR="00D64806" w:rsidRPr="00273E48" w:rsidRDefault="00D64806" w:rsidP="00D64806">
      <w:pPr>
        <w:pStyle w:val="a3"/>
        <w:rPr>
          <w:rFonts w:hAnsi="ＭＳ 明朝"/>
          <w:sz w:val="24"/>
        </w:rPr>
      </w:pPr>
    </w:p>
    <w:p w:rsidR="00D64806" w:rsidRPr="00273E48" w:rsidRDefault="00D64806" w:rsidP="00D64806">
      <w:pPr>
        <w:pStyle w:val="a3"/>
        <w:rPr>
          <w:rFonts w:hAnsi="ＭＳ 明朝"/>
          <w:sz w:val="24"/>
        </w:rPr>
      </w:pPr>
    </w:p>
    <w:p w:rsidR="00D64806" w:rsidRPr="00273E48" w:rsidRDefault="00AB0348" w:rsidP="00D64806">
      <w:pPr>
        <w:pStyle w:val="a3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D64806" w:rsidRPr="00273E48">
        <w:rPr>
          <w:rFonts w:hAnsi="ＭＳ 明朝" w:hint="eastAsia"/>
          <w:sz w:val="24"/>
        </w:rPr>
        <w:t xml:space="preserve">    年    月    日</w:t>
      </w:r>
    </w:p>
    <w:p w:rsidR="00D64806" w:rsidRPr="00273E48" w:rsidRDefault="00D64806" w:rsidP="00D64806">
      <w:pPr>
        <w:pStyle w:val="a3"/>
        <w:ind w:leftChars="1400" w:left="2940"/>
        <w:rPr>
          <w:rFonts w:hAnsi="ＭＳ 明朝"/>
          <w:sz w:val="24"/>
        </w:rPr>
      </w:pPr>
    </w:p>
    <w:p w:rsidR="00D64806" w:rsidRPr="00273E48" w:rsidRDefault="00D64806" w:rsidP="00D64806">
      <w:pPr>
        <w:pStyle w:val="a3"/>
        <w:ind w:leftChars="1400" w:left="2940"/>
        <w:rPr>
          <w:rFonts w:hAnsi="ＭＳ 明朝"/>
          <w:sz w:val="24"/>
        </w:rPr>
      </w:pPr>
      <w:r w:rsidRPr="00273E48">
        <w:rPr>
          <w:rFonts w:hAnsi="ＭＳ 明朝" w:hint="eastAsia"/>
          <w:sz w:val="24"/>
        </w:rPr>
        <w:t>委 任 者</w:t>
      </w:r>
    </w:p>
    <w:p w:rsidR="00D64806" w:rsidRPr="00273E48" w:rsidRDefault="00D64806" w:rsidP="00D64806">
      <w:pPr>
        <w:pStyle w:val="a3"/>
        <w:ind w:leftChars="1400" w:left="2940"/>
        <w:rPr>
          <w:rFonts w:hAnsi="ＭＳ 明朝"/>
          <w:sz w:val="24"/>
        </w:rPr>
      </w:pPr>
    </w:p>
    <w:p w:rsidR="00D64806" w:rsidRPr="00273E48" w:rsidRDefault="00D64806" w:rsidP="00A6699E">
      <w:pPr>
        <w:pStyle w:val="a3"/>
        <w:ind w:leftChars="1400" w:left="2940"/>
        <w:rPr>
          <w:rFonts w:hAnsi="ＭＳ 明朝"/>
          <w:sz w:val="24"/>
        </w:rPr>
      </w:pPr>
      <w:r w:rsidRPr="00273E48">
        <w:rPr>
          <w:rFonts w:hAnsi="ＭＳ 明朝" w:hint="eastAsia"/>
          <w:sz w:val="24"/>
        </w:rPr>
        <w:t>住    所</w:t>
      </w:r>
    </w:p>
    <w:p w:rsidR="00D64806" w:rsidRPr="00273E48" w:rsidRDefault="00D64806" w:rsidP="00A6699E">
      <w:pPr>
        <w:pStyle w:val="a3"/>
        <w:ind w:leftChars="1400" w:left="2940"/>
        <w:rPr>
          <w:rFonts w:hAnsi="ＭＳ 明朝"/>
          <w:sz w:val="24"/>
        </w:rPr>
      </w:pPr>
      <w:r w:rsidRPr="00273E48">
        <w:rPr>
          <w:rFonts w:hAnsi="ＭＳ 明朝" w:hint="eastAsia"/>
          <w:sz w:val="24"/>
        </w:rPr>
        <w:t>商号又は名称</w:t>
      </w:r>
    </w:p>
    <w:p w:rsidR="00D64806" w:rsidRPr="00F35BB1" w:rsidRDefault="00D64806" w:rsidP="00A6699E">
      <w:pPr>
        <w:pStyle w:val="a3"/>
        <w:ind w:leftChars="1400" w:left="2940"/>
        <w:rPr>
          <w:rFonts w:hAnsi="ＭＳ 明朝"/>
          <w:sz w:val="24"/>
        </w:rPr>
      </w:pPr>
      <w:r w:rsidRPr="00F35BB1">
        <w:rPr>
          <w:rFonts w:hAnsi="ＭＳ 明朝" w:hint="eastAsia"/>
          <w:sz w:val="24"/>
        </w:rPr>
        <w:t>代表者氏名</w:t>
      </w:r>
      <w:r w:rsidR="00421107" w:rsidRPr="00F35BB1">
        <w:rPr>
          <w:rFonts w:hAnsi="ＭＳ 明朝" w:hint="eastAsia"/>
          <w:sz w:val="24"/>
        </w:rPr>
        <w:t xml:space="preserve">　　　　　　　　　　　　　　　印</w:t>
      </w:r>
      <w:r w:rsidRPr="00F35BB1">
        <w:rPr>
          <w:rFonts w:hAnsi="ＭＳ 明朝" w:hint="eastAsia"/>
          <w:sz w:val="24"/>
        </w:rPr>
        <w:t xml:space="preserve"> </w:t>
      </w:r>
    </w:p>
    <w:p w:rsidR="002F3128" w:rsidRPr="00273E48" w:rsidRDefault="002F3128"/>
    <w:sectPr w:rsidR="002F3128" w:rsidRPr="00273E48" w:rsidSect="002F312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132" w:rsidRDefault="00914132" w:rsidP="00981A40">
      <w:r>
        <w:separator/>
      </w:r>
    </w:p>
  </w:endnote>
  <w:endnote w:type="continuationSeparator" w:id="0">
    <w:p w:rsidR="00914132" w:rsidRDefault="00914132" w:rsidP="0098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132" w:rsidRDefault="00914132" w:rsidP="00981A40">
      <w:r>
        <w:separator/>
      </w:r>
    </w:p>
  </w:footnote>
  <w:footnote w:type="continuationSeparator" w:id="0">
    <w:p w:rsidR="00914132" w:rsidRDefault="00914132" w:rsidP="0098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99E" w:rsidRDefault="00A6699E" w:rsidP="00A6699E">
    <w:pPr>
      <w:pStyle w:val="a4"/>
      <w:jc w:val="right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06"/>
    <w:rsid w:val="00043BF2"/>
    <w:rsid w:val="0007089B"/>
    <w:rsid w:val="000E75B4"/>
    <w:rsid w:val="001B73C9"/>
    <w:rsid w:val="00273E48"/>
    <w:rsid w:val="002D065E"/>
    <w:rsid w:val="002F3128"/>
    <w:rsid w:val="003063B6"/>
    <w:rsid w:val="003C0C01"/>
    <w:rsid w:val="003F2BA7"/>
    <w:rsid w:val="00404FC5"/>
    <w:rsid w:val="00421107"/>
    <w:rsid w:val="00433098"/>
    <w:rsid w:val="00533626"/>
    <w:rsid w:val="00592014"/>
    <w:rsid w:val="005A7885"/>
    <w:rsid w:val="005D7940"/>
    <w:rsid w:val="005E6B1A"/>
    <w:rsid w:val="00742D06"/>
    <w:rsid w:val="007D6715"/>
    <w:rsid w:val="00886AB5"/>
    <w:rsid w:val="00914132"/>
    <w:rsid w:val="00924566"/>
    <w:rsid w:val="00940031"/>
    <w:rsid w:val="00981A40"/>
    <w:rsid w:val="009C667D"/>
    <w:rsid w:val="00A24B6D"/>
    <w:rsid w:val="00A340F6"/>
    <w:rsid w:val="00A6699E"/>
    <w:rsid w:val="00AB0348"/>
    <w:rsid w:val="00B96718"/>
    <w:rsid w:val="00BF20ED"/>
    <w:rsid w:val="00CD7E0A"/>
    <w:rsid w:val="00CF31CC"/>
    <w:rsid w:val="00D64806"/>
    <w:rsid w:val="00D65D09"/>
    <w:rsid w:val="00D854DC"/>
    <w:rsid w:val="00D9018D"/>
    <w:rsid w:val="00DA7792"/>
    <w:rsid w:val="00E00135"/>
    <w:rsid w:val="00E260AE"/>
    <w:rsid w:val="00E338F7"/>
    <w:rsid w:val="00E6420E"/>
    <w:rsid w:val="00E66890"/>
    <w:rsid w:val="00E702A1"/>
    <w:rsid w:val="00EC7CE8"/>
    <w:rsid w:val="00F3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59CFC-EA18-4D79-821E-1D0F2262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64806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8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1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1A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1A4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20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201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742D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参議院</cp:lastModifiedBy>
  <cp:revision>4</cp:revision>
  <cp:lastPrinted>2018-11-08T06:30:00Z</cp:lastPrinted>
  <dcterms:created xsi:type="dcterms:W3CDTF">2024-11-05T06:56:00Z</dcterms:created>
  <dcterms:modified xsi:type="dcterms:W3CDTF">2024-12-17T06:17:00Z</dcterms:modified>
</cp:coreProperties>
</file>